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</w:rPr>
        <w:drawing>
          <wp:inline distB="0" distT="0" distL="114300" distR="114300">
            <wp:extent cx="2103120" cy="2103120"/>
            <wp:effectExtent b="0" l="0" r="0" t="0"/>
            <wp:docPr id="2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21031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Spartan" w:cs="Spartan" w:eastAsia="Spartan" w:hAnsi="Spartan"/>
          <w:b w:val="1"/>
          <w:bCs w:val="1"/>
          <w:color w:val="4f81bd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Spartan" w:cs="Spartan" w:eastAsia="Spartan" w:hAnsi="Spartan"/>
          <w:color w:val="4f81bd"/>
          <w:sz w:val="60"/>
          <w:szCs w:val="60"/>
        </w:rPr>
      </w:pPr>
      <w:bookmarkStart w:colFirst="0" w:colLast="0" w:name="_heading=h.rmwegnj3zrip" w:id="0"/>
      <w:bookmarkEnd w:id="0"/>
      <w:r w:rsidDel="00000000" w:rsidR="00000000" w:rsidRPr="00000000">
        <w:rPr>
          <w:rFonts w:ascii="Spartan" w:cs="Spartan" w:eastAsia="Spartan" w:hAnsi="Spartan"/>
          <w:color w:val="4f81bd"/>
          <w:sz w:val="60"/>
          <w:szCs w:val="60"/>
          <w:rtl w:val="0"/>
        </w:rPr>
        <w:t xml:space="preserve">Digital Marketing Course</w:t>
      </w:r>
    </w:p>
    <w:p w:rsidR="00000000" w:rsidDel="00000000" w:rsidP="00000000" w:rsidRDefault="00000000" w:rsidRPr="00000000" w14:paraId="00000008">
      <w:pPr>
        <w:rPr>
          <w:rFonts w:ascii="Spartan" w:cs="Spartan" w:eastAsia="Spartan" w:hAnsi="Spartan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partan" w:cs="Spartan" w:eastAsia="Spartan" w:hAnsi="Spartan"/>
          <w:b w:val="1"/>
          <w:bCs w:val="1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e69138"/>
          <w:sz w:val="28"/>
          <w:szCs w:val="28"/>
          <w:rtl w:val="0"/>
        </w:rPr>
        <w:t xml:space="preserve">Duration: </w:t>
      </w: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sz w:val="26"/>
          <w:szCs w:val="26"/>
          <w:rtl w:val="0"/>
        </w:rPr>
        <w:t xml:space="preserve">JOB-READY PROGRAM</w:t>
      </w: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sz w:val="24"/>
          <w:szCs w:val="24"/>
          <w:rtl w:val="0"/>
        </w:rPr>
        <w:t xml:space="preserve"> - 6 Months</w:t>
      </w:r>
    </w:p>
    <w:p w:rsidR="00000000" w:rsidDel="00000000" w:rsidP="00000000" w:rsidRDefault="00000000" w:rsidRPr="00000000" w14:paraId="0000000A">
      <w:pPr>
        <w:rPr>
          <w:rFonts w:ascii="Spartan" w:cs="Spartan" w:eastAsia="Spartan" w:hAnsi="Spartan"/>
          <w:color w:val="4f81bd"/>
          <w:sz w:val="28"/>
          <w:szCs w:val="28"/>
        </w:rPr>
      </w:pPr>
      <w:r w:rsidDel="00000000" w:rsidR="00000000" w:rsidRPr="00000000">
        <w:rPr>
          <w:rFonts w:ascii="Spartan" w:cs="Spartan" w:eastAsia="Spartan" w:hAnsi="Spartan"/>
          <w:color w:val="e69138"/>
          <w:sz w:val="28"/>
          <w:szCs w:val="28"/>
          <w:rtl w:val="0"/>
        </w:rPr>
        <w:t xml:space="preserve">Level : </w:t>
      </w:r>
      <w:r w:rsidDel="00000000" w:rsidR="00000000" w:rsidRPr="00000000">
        <w:rPr>
          <w:rFonts w:ascii="Spartan" w:cs="Spartan" w:eastAsia="Spartan" w:hAnsi="Spartan"/>
          <w:color w:val="4f81bd"/>
          <w:sz w:val="28"/>
          <w:szCs w:val="28"/>
          <w:rtl w:val="0"/>
        </w:rPr>
        <w:t xml:space="preserve">Job Ready</w:t>
      </w:r>
    </w:p>
    <w:p w:rsidR="00000000" w:rsidDel="00000000" w:rsidP="00000000" w:rsidRDefault="00000000" w:rsidRPr="00000000" w14:paraId="0000000B">
      <w:pPr>
        <w:rPr>
          <w:rFonts w:ascii="Spartan" w:cs="Spartan" w:eastAsia="Spartan" w:hAnsi="Spartan"/>
          <w:color w:val="4f81bd"/>
          <w:sz w:val="28"/>
          <w:szCs w:val="28"/>
        </w:rPr>
      </w:pPr>
      <w:r w:rsidDel="00000000" w:rsidR="00000000" w:rsidRPr="00000000">
        <w:rPr>
          <w:rFonts w:ascii="Spartan" w:cs="Spartan" w:eastAsia="Spartan" w:hAnsi="Spartan"/>
          <w:color w:val="e69138"/>
          <w:sz w:val="28"/>
          <w:szCs w:val="28"/>
          <w:rtl w:val="0"/>
        </w:rPr>
        <w:t xml:space="preserve">Best For : </w:t>
      </w:r>
      <w:r w:rsidDel="00000000" w:rsidR="00000000" w:rsidRPr="00000000">
        <w:rPr>
          <w:rFonts w:ascii="Spartan" w:cs="Spartan" w:eastAsia="Spartan" w:hAnsi="Spartan"/>
          <w:color w:val="4f81bd"/>
          <w:sz w:val="28"/>
          <w:szCs w:val="28"/>
          <w:rtl w:val="0"/>
        </w:rPr>
        <w:t xml:space="preserve">College students, freshers, non-technical background</w:t>
      </w:r>
    </w:p>
    <w:p w:rsidR="00000000" w:rsidDel="00000000" w:rsidP="00000000" w:rsidRDefault="00000000" w:rsidRPr="00000000" w14:paraId="0000000C">
      <w:pPr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Spartan" w:cs="Spartan" w:eastAsia="Spartan" w:hAnsi="Spartan"/>
          <w:b w:val="0"/>
          <w:bCs w:val="0"/>
        </w:rPr>
      </w:pPr>
      <w:bookmarkStart w:colFirst="0" w:colLast="0" w:name="_heading=h.qsb9xje7nwx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spacing w:after="240" w:before="240" w:lineRule="auto"/>
        <w:rPr>
          <w:rFonts w:ascii="Spartan" w:cs="Spartan" w:eastAsia="Spartan" w:hAnsi="Spartan"/>
          <w:b w:val="0"/>
          <w:bCs w:val="0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b w:val="0"/>
          <w:bCs w:val="0"/>
          <w:sz w:val="24"/>
          <w:szCs w:val="24"/>
          <w:rtl w:val="0"/>
        </w:rPr>
        <w:t xml:space="preserve">A complete program to become a </w:t>
      </w:r>
      <w:r w:rsidDel="00000000" w:rsidR="00000000" w:rsidRPr="00000000">
        <w:rPr>
          <w:rFonts w:ascii="Spartan" w:cs="Spartan" w:eastAsia="Spartan" w:hAnsi="Spartan"/>
          <w:sz w:val="24"/>
          <w:szCs w:val="24"/>
          <w:rtl w:val="0"/>
        </w:rPr>
        <w:t xml:space="preserve">full-stack digital marketer</w:t>
      </w:r>
      <w:r w:rsidDel="00000000" w:rsidR="00000000" w:rsidRPr="00000000">
        <w:rPr>
          <w:rFonts w:ascii="Spartan" w:cs="Spartan" w:eastAsia="Spartan" w:hAnsi="Spartan"/>
          <w:b w:val="0"/>
          <w:bCs w:val="0"/>
          <w:sz w:val="24"/>
          <w:szCs w:val="24"/>
          <w:rtl w:val="0"/>
        </w:rPr>
        <w:t xml:space="preserve">, capable of handling </w:t>
      </w:r>
      <w:r w:rsidDel="00000000" w:rsidR="00000000" w:rsidRPr="00000000">
        <w:rPr>
          <w:rFonts w:ascii="Spartan" w:cs="Spartan" w:eastAsia="Spartan" w:hAnsi="Spartan"/>
          <w:sz w:val="24"/>
          <w:szCs w:val="24"/>
          <w:rtl w:val="0"/>
        </w:rPr>
        <w:t xml:space="preserve">SEO, Google Ads, Meta Ads, Social Media, Email, Analytics, Funnels, Reporting, Audits &amp; Clients.</w:t>
        <w:br w:type="textWrapping"/>
      </w:r>
      <w:r w:rsidDel="00000000" w:rsidR="00000000" w:rsidRPr="00000000">
        <w:rPr>
          <w:rFonts w:ascii="Spartan" w:cs="Spartan" w:eastAsia="Spartan" w:hAnsi="Spartan"/>
          <w:b w:val="0"/>
          <w:bCs w:val="0"/>
          <w:sz w:val="24"/>
          <w:szCs w:val="24"/>
          <w:rtl w:val="0"/>
        </w:rPr>
        <w:t xml:space="preserve">Highly suitable for jobs in </w:t>
      </w:r>
      <w:r w:rsidDel="00000000" w:rsidR="00000000" w:rsidRPr="00000000">
        <w:rPr>
          <w:rFonts w:ascii="Spartan" w:cs="Spartan" w:eastAsia="Spartan" w:hAnsi="Spartan"/>
          <w:sz w:val="24"/>
          <w:szCs w:val="24"/>
          <w:rtl w:val="0"/>
        </w:rPr>
        <w:t xml:space="preserve">agencies</w:t>
      </w:r>
      <w:r w:rsidDel="00000000" w:rsidR="00000000" w:rsidRPr="00000000">
        <w:rPr>
          <w:rFonts w:ascii="Spartan" w:cs="Spartan" w:eastAsia="Spartan" w:hAnsi="Spartan"/>
          <w:b w:val="0"/>
          <w:bC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Spartan" w:cs="Spartan" w:eastAsia="Spartan" w:hAnsi="Spartan"/>
          <w:sz w:val="24"/>
          <w:szCs w:val="24"/>
          <w:rtl w:val="0"/>
        </w:rPr>
        <w:t xml:space="preserve">startups</w:t>
      </w:r>
      <w:r w:rsidDel="00000000" w:rsidR="00000000" w:rsidRPr="00000000">
        <w:rPr>
          <w:rFonts w:ascii="Spartan" w:cs="Spartan" w:eastAsia="Spartan" w:hAnsi="Spartan"/>
          <w:b w:val="0"/>
          <w:bCs w:val="0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Spartan" w:cs="Spartan" w:eastAsia="Spartan" w:hAnsi="Spartan"/>
          <w:sz w:val="24"/>
          <w:szCs w:val="24"/>
          <w:rtl w:val="0"/>
        </w:rPr>
        <w:t xml:space="preserve">freelancing</w:t>
      </w:r>
      <w:r w:rsidDel="00000000" w:rsidR="00000000" w:rsidRPr="00000000">
        <w:rPr>
          <w:rFonts w:ascii="Spartan" w:cs="Spartan" w:eastAsia="Spartan" w:hAnsi="Spartan"/>
          <w:b w:val="0"/>
          <w:bCs w:val="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pStyle w:val="Heading3"/>
        <w:rPr>
          <w:rFonts w:ascii="Spartan" w:cs="Spartan" w:eastAsia="Spartan" w:hAnsi="Spartan"/>
          <w:b w:val="0"/>
          <w:bCs w:val="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gs5bajci69xo" w:id="2"/>
      <w:bookmarkEnd w:id="2"/>
      <w:r w:rsidDel="00000000" w:rsidR="00000000" w:rsidRPr="00000000">
        <w:rPr>
          <w:rFonts w:ascii="Spartan" w:cs="Spartan" w:eastAsia="Spartan" w:hAnsi="Spartan"/>
          <w:color w:val="4f81bd"/>
          <w:sz w:val="26"/>
          <w:szCs w:val="26"/>
          <w:rtl w:val="0"/>
        </w:rPr>
        <w:t xml:space="preserve">⭐ Month 1 – Foundations + Social Media Essentials</w:t>
      </w:r>
    </w:p>
    <w:p w:rsidR="00000000" w:rsidDel="00000000" w:rsidP="00000000" w:rsidRDefault="00000000" w:rsidRPr="00000000" w14:paraId="00000011">
      <w:pPr>
        <w:spacing w:after="80" w:before="280" w:lineRule="auto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Explanation: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Students build strong fundamentals and start creating social media content for real brands.</w:t>
      </w:r>
    </w:p>
    <w:p w:rsidR="00000000" w:rsidDel="00000000" w:rsidP="00000000" w:rsidRDefault="00000000" w:rsidRPr="00000000" w14:paraId="00000013">
      <w:pPr>
        <w:spacing w:after="80" w:before="280" w:lineRule="auto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Topics: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Digital Marketing Ecosystem (Complete Breakdown)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Paid vs Organic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Performance vs Brand marketing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Funnel: Awareness → Consideration → Conversion → Retention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Omni-channel marketing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Social Media Platforms Overview</w:t>
      </w:r>
    </w:p>
    <w:p w:rsidR="00000000" w:rsidDel="00000000" w:rsidP="00000000" w:rsidRDefault="00000000" w:rsidRPr="00000000" w14:paraId="0000001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Instagram, Facebook, YouTube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LinkedIn basics for professionals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Content format types (short form, long form, reels, carousels)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Social Media Branding + Content Strategy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Niche selection for brands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Content pillars creation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Writing captions that convert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Basic hashtag strategy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Designing in Canva (Professional)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Brand kit creation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Carousel designs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Ad creatives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Reels cover thumbnails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Practical Work – Month 1</w:t>
      </w:r>
    </w:p>
    <w:p w:rsidR="00000000" w:rsidDel="00000000" w:rsidP="00000000" w:rsidRDefault="00000000" w:rsidRPr="00000000" w14:paraId="0000002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Create 15 social media posts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Write captions for 10 posts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Create 1–2 reel scripts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Spartan" w:cs="Spartan" w:eastAsia="Spartan" w:hAnsi="Spartan"/>
          <w:color w:val="4f81bd"/>
          <w:sz w:val="24"/>
          <w:szCs w:val="24"/>
        </w:rPr>
      </w:pPr>
      <w:r w:rsidDel="00000000" w:rsidR="00000000" w:rsidRPr="00000000">
        <w:rPr>
          <w:rFonts w:ascii="Spartan" w:cs="Spartan" w:eastAsia="Spartan" w:hAnsi="Spartan"/>
          <w:color w:val="4f81bd"/>
          <w:sz w:val="24"/>
          <w:szCs w:val="24"/>
          <w:rtl w:val="0"/>
        </w:rPr>
        <w:t xml:space="preserve">Perform competitor analysis for 1 business</w:t>
      </w:r>
    </w:p>
    <w:p w:rsidR="00000000" w:rsidDel="00000000" w:rsidP="00000000" w:rsidRDefault="00000000" w:rsidRPr="00000000" w14:paraId="0000002C">
      <w:pPr>
        <w:pStyle w:val="Heading3"/>
        <w:rPr>
          <w:rFonts w:ascii="Spartan" w:cs="Spartan" w:eastAsia="Spartan" w:hAnsi="Spartan"/>
          <w:b w:val="0"/>
          <w:bCs w:val="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240k7ksakqb0" w:id="3"/>
      <w:bookmarkEnd w:id="3"/>
      <w:r w:rsidDel="00000000" w:rsidR="00000000" w:rsidRPr="00000000">
        <w:rPr>
          <w:rFonts w:ascii="Spartan" w:cs="Spartan" w:eastAsia="Spartan" w:hAnsi="Spartan"/>
          <w:color w:val="4f81bd"/>
          <w:sz w:val="26"/>
          <w:szCs w:val="26"/>
          <w:rtl w:val="0"/>
        </w:rPr>
        <w:t xml:space="preserve">⭐ Month 2 – Social Media Advanced + Influencer Strategy</w:t>
      </w:r>
    </w:p>
    <w:p w:rsidR="00000000" w:rsidDel="00000000" w:rsidP="00000000" w:rsidRDefault="00000000" w:rsidRPr="00000000" w14:paraId="0000002E">
      <w:pPr>
        <w:spacing w:after="80" w:before="28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Explanation: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Students learn advanced Instagram growth and brand communication.</w:t>
      </w:r>
    </w:p>
    <w:p w:rsidR="00000000" w:rsidDel="00000000" w:rsidP="00000000" w:rsidRDefault="00000000" w:rsidRPr="00000000" w14:paraId="00000030">
      <w:pPr>
        <w:spacing w:after="80" w:before="28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Topics: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Advanced SMM</w:t>
      </w:r>
    </w:p>
    <w:p w:rsidR="00000000" w:rsidDel="00000000" w:rsidP="00000000" w:rsidRDefault="00000000" w:rsidRPr="00000000" w14:paraId="0000003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Trend research</w:t>
      </w:r>
    </w:p>
    <w:p w:rsidR="00000000" w:rsidDel="00000000" w:rsidP="00000000" w:rsidRDefault="00000000" w:rsidRPr="00000000" w14:paraId="0000003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Reel hooks formula</w:t>
      </w:r>
    </w:p>
    <w:p w:rsidR="00000000" w:rsidDel="00000000" w:rsidP="00000000" w:rsidRDefault="00000000" w:rsidRPr="00000000" w14:paraId="0000003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Increasing reach &amp; engagement</w:t>
      </w:r>
    </w:p>
    <w:p w:rsidR="00000000" w:rsidDel="00000000" w:rsidP="00000000" w:rsidRDefault="00000000" w:rsidRPr="00000000" w14:paraId="0000003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Community building</w:t>
      </w:r>
    </w:p>
    <w:p w:rsidR="00000000" w:rsidDel="00000000" w:rsidP="00000000" w:rsidRDefault="00000000" w:rsidRPr="00000000" w14:paraId="0000003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Brand Communication &amp; Persona</w:t>
      </w:r>
    </w:p>
    <w:p w:rsidR="00000000" w:rsidDel="00000000" w:rsidP="00000000" w:rsidRDefault="00000000" w:rsidRPr="00000000" w14:paraId="00000037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Brand tone &amp; personality</w:t>
      </w:r>
    </w:p>
    <w:p w:rsidR="00000000" w:rsidDel="00000000" w:rsidP="00000000" w:rsidRDefault="00000000" w:rsidRPr="00000000" w14:paraId="00000038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Emotional storytelling</w:t>
      </w:r>
    </w:p>
    <w:p w:rsidR="00000000" w:rsidDel="00000000" w:rsidP="00000000" w:rsidRDefault="00000000" w:rsidRPr="00000000" w14:paraId="00000039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Writing viral scripts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Influencer Marketing Basics</w:t>
      </w:r>
    </w:p>
    <w:p w:rsidR="00000000" w:rsidDel="00000000" w:rsidP="00000000" w:rsidRDefault="00000000" w:rsidRPr="00000000" w14:paraId="0000003B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Finding influencers</w:t>
      </w:r>
    </w:p>
    <w:p w:rsidR="00000000" w:rsidDel="00000000" w:rsidP="00000000" w:rsidRDefault="00000000" w:rsidRPr="00000000" w14:paraId="0000003C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Costing &amp; negotiation</w:t>
      </w:r>
    </w:p>
    <w:p w:rsidR="00000000" w:rsidDel="00000000" w:rsidP="00000000" w:rsidRDefault="00000000" w:rsidRPr="00000000" w14:paraId="0000003D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Micro vs Macro influencer strategy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Content Calendar Mastery</w:t>
      </w:r>
    </w:p>
    <w:p w:rsidR="00000000" w:rsidDel="00000000" w:rsidP="00000000" w:rsidRDefault="00000000" w:rsidRPr="00000000" w14:paraId="0000003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Building 30-day calendars</w:t>
      </w:r>
    </w:p>
    <w:p w:rsidR="00000000" w:rsidDel="00000000" w:rsidP="00000000" w:rsidRDefault="00000000" w:rsidRPr="00000000" w14:paraId="0000004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Scheduling using Meta Business Suite</w:t>
      </w:r>
    </w:p>
    <w:p w:rsidR="00000000" w:rsidDel="00000000" w:rsidP="00000000" w:rsidRDefault="00000000" w:rsidRPr="00000000" w14:paraId="0000004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KPI tracking (reach, ER, CTR)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Practical Work – Month 2</w:t>
      </w:r>
    </w:p>
    <w:p w:rsidR="00000000" w:rsidDel="00000000" w:rsidP="00000000" w:rsidRDefault="00000000" w:rsidRPr="00000000" w14:paraId="0000004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Create 30-day SMM plan</w:t>
      </w:r>
    </w:p>
    <w:p w:rsidR="00000000" w:rsidDel="00000000" w:rsidP="00000000" w:rsidRDefault="00000000" w:rsidRPr="00000000" w14:paraId="0000004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20+ content designs</w:t>
      </w:r>
    </w:p>
    <w:p w:rsidR="00000000" w:rsidDel="00000000" w:rsidP="00000000" w:rsidRDefault="00000000" w:rsidRPr="00000000" w14:paraId="0000004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3 in-depth content breakdowns</w:t>
      </w:r>
    </w:p>
    <w:p w:rsidR="00000000" w:rsidDel="00000000" w:rsidP="00000000" w:rsidRDefault="00000000" w:rsidRPr="00000000" w14:paraId="00000046">
      <w:pPr>
        <w:numPr>
          <w:ilvl w:val="1"/>
          <w:numId w:val="9"/>
        </w:numPr>
        <w:spacing w:after="24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Influencer plan for 1 brand</w:t>
      </w:r>
    </w:p>
    <w:p w:rsidR="00000000" w:rsidDel="00000000" w:rsidP="00000000" w:rsidRDefault="00000000" w:rsidRPr="00000000" w14:paraId="00000047">
      <w:pPr>
        <w:pStyle w:val="Heading3"/>
        <w:rPr>
          <w:rFonts w:ascii="Spartan" w:cs="Spartan" w:eastAsia="Spartan" w:hAnsi="Spartan"/>
          <w:b w:val="0"/>
          <w:bCs w:val="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dkqe0zkp6w7i" w:id="4"/>
      <w:bookmarkEnd w:id="4"/>
      <w:r w:rsidDel="00000000" w:rsidR="00000000" w:rsidRPr="00000000">
        <w:rPr>
          <w:rFonts w:ascii="Spartan" w:cs="Spartan" w:eastAsia="Spartan" w:hAnsi="Spartan"/>
          <w:color w:val="4f81bd"/>
          <w:sz w:val="26"/>
          <w:szCs w:val="26"/>
          <w:rtl w:val="0"/>
        </w:rPr>
        <w:t xml:space="preserve">⭐ Month 3 – Google Ads + SEO Foundations</w:t>
      </w:r>
    </w:p>
    <w:p w:rsidR="00000000" w:rsidDel="00000000" w:rsidP="00000000" w:rsidRDefault="00000000" w:rsidRPr="00000000" w14:paraId="00000049">
      <w:pPr>
        <w:spacing w:after="80" w:before="280" w:lineRule="auto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Explanation: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Students start learning the most in-demand digital marketing skills: Ads + SEO.</w:t>
      </w:r>
    </w:p>
    <w:p w:rsidR="00000000" w:rsidDel="00000000" w:rsidP="00000000" w:rsidRDefault="00000000" w:rsidRPr="00000000" w14:paraId="0000004B">
      <w:pPr>
        <w:spacing w:after="80" w:before="280" w:lineRule="auto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Topics: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Google Ads (Search + Display)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Campaigns, Ad Groups, Keywords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Match types (Broad, Phrase, Exact)</w:t>
      </w:r>
    </w:p>
    <w:p w:rsidR="00000000" w:rsidDel="00000000" w:rsidP="00000000" w:rsidRDefault="00000000" w:rsidRPr="00000000" w14:paraId="0000004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Ad copywriting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Ad extensions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Negative keywords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Display Ads (awareness level)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Conversion tracking (concept)</w:t>
      </w:r>
    </w:p>
    <w:p w:rsidR="00000000" w:rsidDel="00000000" w:rsidP="00000000" w:rsidRDefault="00000000" w:rsidRPr="00000000" w14:paraId="00000054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SEO Fundamentals Refresher</w:t>
      </w:r>
    </w:p>
    <w:p w:rsidR="00000000" w:rsidDel="00000000" w:rsidP="00000000" w:rsidRDefault="00000000" w:rsidRPr="00000000" w14:paraId="00000055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Keyword research</w:t>
      </w:r>
    </w:p>
    <w:p w:rsidR="00000000" w:rsidDel="00000000" w:rsidP="00000000" w:rsidRDefault="00000000" w:rsidRPr="00000000" w14:paraId="00000056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Title &amp; meta creation</w:t>
      </w:r>
    </w:p>
    <w:p w:rsidR="00000000" w:rsidDel="00000000" w:rsidP="00000000" w:rsidRDefault="00000000" w:rsidRPr="00000000" w14:paraId="00000057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On-page optimization</w:t>
      </w:r>
    </w:p>
    <w:p w:rsidR="00000000" w:rsidDel="00000000" w:rsidP="00000000" w:rsidRDefault="00000000" w:rsidRPr="00000000" w14:paraId="00000058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Internal linking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Image SEO &amp; alt text</w:t>
      </w:r>
    </w:p>
    <w:p w:rsidR="00000000" w:rsidDel="00000000" w:rsidP="00000000" w:rsidRDefault="00000000" w:rsidRPr="00000000" w14:paraId="0000005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Local SEO Basics</w:t>
      </w:r>
    </w:p>
    <w:p w:rsidR="00000000" w:rsidDel="00000000" w:rsidP="00000000" w:rsidRDefault="00000000" w:rsidRPr="00000000" w14:paraId="0000005B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Google Business Profile setup</w:t>
      </w:r>
    </w:p>
    <w:p w:rsidR="00000000" w:rsidDel="00000000" w:rsidP="00000000" w:rsidRDefault="00000000" w:rsidRPr="00000000" w14:paraId="0000005C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NAP consistency</w:t>
      </w:r>
    </w:p>
    <w:p w:rsidR="00000000" w:rsidDel="00000000" w:rsidP="00000000" w:rsidRDefault="00000000" w:rsidRPr="00000000" w14:paraId="0000005D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Local landing page structure</w:t>
      </w:r>
    </w:p>
    <w:p w:rsidR="00000000" w:rsidDel="00000000" w:rsidP="00000000" w:rsidRDefault="00000000" w:rsidRPr="00000000" w14:paraId="0000005E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Practical Work – Month 3</w:t>
      </w:r>
    </w:p>
    <w:p w:rsidR="00000000" w:rsidDel="00000000" w:rsidP="00000000" w:rsidRDefault="00000000" w:rsidRPr="00000000" w14:paraId="0000005F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Create 1 Search Campaign</w:t>
      </w:r>
    </w:p>
    <w:p w:rsidR="00000000" w:rsidDel="00000000" w:rsidP="00000000" w:rsidRDefault="00000000" w:rsidRPr="00000000" w14:paraId="00000060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1 Display mock campaign</w:t>
      </w:r>
    </w:p>
    <w:p w:rsidR="00000000" w:rsidDel="00000000" w:rsidP="00000000" w:rsidRDefault="00000000" w:rsidRPr="00000000" w14:paraId="00000061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Optimise 5 pages of a demo site</w:t>
      </w:r>
    </w:p>
    <w:p w:rsidR="00000000" w:rsidDel="00000000" w:rsidP="00000000" w:rsidRDefault="00000000" w:rsidRPr="00000000" w14:paraId="00000062">
      <w:pPr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j5iigw2nb9g5" w:id="5"/>
      <w:bookmarkEnd w:id="5"/>
      <w:r w:rsidDel="00000000" w:rsidR="00000000" w:rsidRPr="00000000">
        <w:rPr>
          <w:rFonts w:ascii="Spartan" w:cs="Spartan" w:eastAsia="Spartan" w:hAnsi="Spartan"/>
          <w:color w:val="4f81bd"/>
          <w:sz w:val="26"/>
          <w:szCs w:val="26"/>
          <w:rtl w:val="0"/>
        </w:rPr>
        <w:t xml:space="preserve">⭐ Month 4 – Meta Ads + Funnels + Landing Page Optimization</w:t>
      </w:r>
    </w:p>
    <w:p w:rsidR="00000000" w:rsidDel="00000000" w:rsidP="00000000" w:rsidRDefault="00000000" w:rsidRPr="00000000" w14:paraId="00000064">
      <w:pPr>
        <w:spacing w:after="80" w:before="280" w:lineRule="auto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Explanation: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Students learn real performance marketing skills, funnel strategy, and landing page optimisation.</w:t>
      </w:r>
    </w:p>
    <w:p w:rsidR="00000000" w:rsidDel="00000000" w:rsidP="00000000" w:rsidRDefault="00000000" w:rsidRPr="00000000" w14:paraId="00000066">
      <w:pPr>
        <w:spacing w:after="80" w:before="280" w:lineRule="auto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Topics: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Meta Ads (Facebook + Instagram)</w:t>
      </w:r>
    </w:p>
    <w:p w:rsidR="00000000" w:rsidDel="00000000" w:rsidP="00000000" w:rsidRDefault="00000000" w:rsidRPr="00000000" w14:paraId="0000006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Campaign objectives</w:t>
      </w:r>
    </w:p>
    <w:p w:rsidR="00000000" w:rsidDel="00000000" w:rsidP="00000000" w:rsidRDefault="00000000" w:rsidRPr="00000000" w14:paraId="0000006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Targeting strategies</w:t>
      </w:r>
    </w:p>
    <w:p w:rsidR="00000000" w:rsidDel="00000000" w:rsidP="00000000" w:rsidRDefault="00000000" w:rsidRPr="00000000" w14:paraId="0000006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Retargeting basics</w:t>
      </w:r>
    </w:p>
    <w:p w:rsidR="00000000" w:rsidDel="00000000" w:rsidP="00000000" w:rsidRDefault="00000000" w:rsidRPr="00000000" w14:paraId="0000006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Lookalike audiences</w:t>
      </w:r>
    </w:p>
    <w:p w:rsidR="00000000" w:rsidDel="00000000" w:rsidP="00000000" w:rsidRDefault="00000000" w:rsidRPr="00000000" w14:paraId="0000006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Budget optimization</w:t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Landing Page Optimization (CRO Fundamentals)</w:t>
      </w:r>
    </w:p>
    <w:p w:rsidR="00000000" w:rsidDel="00000000" w:rsidP="00000000" w:rsidRDefault="00000000" w:rsidRPr="00000000" w14:paraId="0000006E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Hero section formula</w:t>
      </w:r>
    </w:p>
    <w:p w:rsidR="00000000" w:rsidDel="00000000" w:rsidP="00000000" w:rsidRDefault="00000000" w:rsidRPr="00000000" w14:paraId="0000006F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Writing converting copy</w:t>
      </w:r>
    </w:p>
    <w:p w:rsidR="00000000" w:rsidDel="00000000" w:rsidP="00000000" w:rsidRDefault="00000000" w:rsidRPr="00000000" w14:paraId="0000007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CTA placement</w:t>
      </w:r>
    </w:p>
    <w:p w:rsidR="00000000" w:rsidDel="00000000" w:rsidP="00000000" w:rsidRDefault="00000000" w:rsidRPr="00000000" w14:paraId="0000007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Trust signals</w:t>
      </w:r>
    </w:p>
    <w:p w:rsidR="00000000" w:rsidDel="00000000" w:rsidP="00000000" w:rsidRDefault="00000000" w:rsidRPr="00000000" w14:paraId="00000072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UX-based improvements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Funnels (Lead Generation + E-Commerce)</w:t>
      </w:r>
    </w:p>
    <w:p w:rsidR="00000000" w:rsidDel="00000000" w:rsidP="00000000" w:rsidRDefault="00000000" w:rsidRPr="00000000" w14:paraId="0000007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Cold → Warm → Hot audience flow</w:t>
      </w:r>
    </w:p>
    <w:p w:rsidR="00000000" w:rsidDel="00000000" w:rsidP="00000000" w:rsidRDefault="00000000" w:rsidRPr="00000000" w14:paraId="00000075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Lead magnet ideas</w:t>
      </w:r>
    </w:p>
    <w:p w:rsidR="00000000" w:rsidDel="00000000" w:rsidP="00000000" w:rsidRDefault="00000000" w:rsidRPr="00000000" w14:paraId="0000007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Building mini funnels</w:t>
      </w:r>
    </w:p>
    <w:p w:rsidR="00000000" w:rsidDel="00000000" w:rsidP="00000000" w:rsidRDefault="00000000" w:rsidRPr="00000000" w14:paraId="0000007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Retention basics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Practical Work – Month 4</w:t>
      </w:r>
    </w:p>
    <w:p w:rsidR="00000000" w:rsidDel="00000000" w:rsidP="00000000" w:rsidRDefault="00000000" w:rsidRPr="00000000" w14:paraId="0000007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Create 1 Meta Ads campaign outline</w:t>
      </w:r>
    </w:p>
    <w:p w:rsidR="00000000" w:rsidDel="00000000" w:rsidP="00000000" w:rsidRDefault="00000000" w:rsidRPr="00000000" w14:paraId="0000007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Build a landing page wireframe</w:t>
      </w:r>
    </w:p>
    <w:p w:rsidR="00000000" w:rsidDel="00000000" w:rsidP="00000000" w:rsidRDefault="00000000" w:rsidRPr="00000000" w14:paraId="0000007B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rPr>
          <w:rFonts w:ascii="Spartan" w:cs="Spartan" w:eastAsia="Spartan" w:hAnsi="Spartan"/>
          <w:b w:val="1"/>
          <w:bCs w:val="1"/>
          <w:color w:val="4f81bd"/>
          <w:rtl w:val="0"/>
        </w:rPr>
        <w:t xml:space="preserve">Funnel structure for a client niche</w:t>
      </w:r>
    </w:p>
    <w:p w:rsidR="00000000" w:rsidDel="00000000" w:rsidP="00000000" w:rsidRDefault="00000000" w:rsidRPr="00000000" w14:paraId="0000007C">
      <w:pPr>
        <w:rPr>
          <w:rFonts w:ascii="Spartan" w:cs="Spartan" w:eastAsia="Spartan" w:hAnsi="Spartan"/>
          <w:b w:val="1"/>
          <w:bCs w:val="1"/>
          <w:color w:val="4f81b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z0nha5in3wqy" w:id="6"/>
      <w:bookmarkEnd w:id="6"/>
      <w:r w:rsidDel="00000000" w:rsidR="00000000" w:rsidRPr="00000000">
        <w:rPr>
          <w:rFonts w:ascii="Spartan" w:cs="Spartan" w:eastAsia="Spartan" w:hAnsi="Spartan"/>
          <w:color w:val="4f81bd"/>
          <w:sz w:val="26"/>
          <w:szCs w:val="26"/>
          <w:rtl w:val="0"/>
        </w:rPr>
        <w:t xml:space="preserve">⭐ Month 5 – Analytics, Reporting, Automation + Real Projects</w:t>
      </w:r>
    </w:p>
    <w:p w:rsidR="00000000" w:rsidDel="00000000" w:rsidP="00000000" w:rsidRDefault="00000000" w:rsidRPr="00000000" w14:paraId="0000007E">
      <w:pPr>
        <w:spacing w:after="80" w:before="28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Explanation: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This month focuses on the skills that companies demand the most: Analytics + Reports + Tools.</w:t>
      </w:r>
    </w:p>
    <w:p w:rsidR="00000000" w:rsidDel="00000000" w:rsidP="00000000" w:rsidRDefault="00000000" w:rsidRPr="00000000" w14:paraId="00000080">
      <w:pPr>
        <w:spacing w:after="80" w:before="28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Topics: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Analytics (GA4 + Insights)</w:t>
      </w:r>
    </w:p>
    <w:p w:rsidR="00000000" w:rsidDel="00000000" w:rsidP="00000000" w:rsidRDefault="00000000" w:rsidRPr="00000000" w14:paraId="0000008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Traffic analysis</w:t>
      </w:r>
    </w:p>
    <w:p w:rsidR="00000000" w:rsidDel="00000000" w:rsidP="00000000" w:rsidRDefault="00000000" w:rsidRPr="00000000" w14:paraId="0000008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Engagement metrics</w:t>
      </w:r>
    </w:p>
    <w:p w:rsidR="00000000" w:rsidDel="00000000" w:rsidP="00000000" w:rsidRDefault="00000000" w:rsidRPr="00000000" w14:paraId="0000008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Attribution basics</w:t>
      </w:r>
    </w:p>
    <w:p w:rsidR="00000000" w:rsidDel="00000000" w:rsidP="00000000" w:rsidRDefault="00000000" w:rsidRPr="00000000" w14:paraId="0000008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Google Search Console usage</w:t>
      </w:r>
    </w:p>
    <w:p w:rsidR="00000000" w:rsidDel="00000000" w:rsidP="00000000" w:rsidRDefault="00000000" w:rsidRPr="00000000" w14:paraId="0000008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UTM tracking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Marketing Automation (Beginner)</w:t>
      </w:r>
    </w:p>
    <w:p w:rsidR="00000000" w:rsidDel="00000000" w:rsidP="00000000" w:rsidRDefault="00000000" w:rsidRPr="00000000" w14:paraId="0000008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Email sequences (welcome flow, lead nurturing)</w:t>
      </w:r>
    </w:p>
    <w:p w:rsidR="00000000" w:rsidDel="00000000" w:rsidP="00000000" w:rsidRDefault="00000000" w:rsidRPr="00000000" w14:paraId="0000008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Drip campaigns (overview)</w:t>
      </w:r>
    </w:p>
    <w:p w:rsidR="00000000" w:rsidDel="00000000" w:rsidP="00000000" w:rsidRDefault="00000000" w:rsidRPr="00000000" w14:paraId="0000008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Tools: Mailchimp, Sender, Zoho (overview)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Reports Preparation (Client-Level)</w:t>
      </w:r>
    </w:p>
    <w:p w:rsidR="00000000" w:rsidDel="00000000" w:rsidP="00000000" w:rsidRDefault="00000000" w:rsidRPr="00000000" w14:paraId="0000008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SEO monthly report</w:t>
      </w:r>
    </w:p>
    <w:p w:rsidR="00000000" w:rsidDel="00000000" w:rsidP="00000000" w:rsidRDefault="00000000" w:rsidRPr="00000000" w14:paraId="0000008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SMM monthly report</w:t>
      </w:r>
    </w:p>
    <w:p w:rsidR="00000000" w:rsidDel="00000000" w:rsidP="00000000" w:rsidRDefault="00000000" w:rsidRPr="00000000" w14:paraId="0000008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Ads monthly report</w:t>
      </w:r>
    </w:p>
    <w:p w:rsidR="00000000" w:rsidDel="00000000" w:rsidP="00000000" w:rsidRDefault="00000000" w:rsidRPr="00000000" w14:paraId="0000008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ROI/ROAS basics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Real Client/Project Work</w:t>
      </w:r>
    </w:p>
    <w:p w:rsidR="00000000" w:rsidDel="00000000" w:rsidP="00000000" w:rsidRDefault="00000000" w:rsidRPr="00000000" w14:paraId="0000009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Managing a demo brand’s digital presence</w:t>
      </w:r>
    </w:p>
    <w:p w:rsidR="00000000" w:rsidDel="00000000" w:rsidP="00000000" w:rsidRDefault="00000000" w:rsidRPr="00000000" w14:paraId="0000009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Weekly execution (posting + ads + SEO tasks)</w:t>
      </w:r>
    </w:p>
    <w:p w:rsidR="00000000" w:rsidDel="00000000" w:rsidP="00000000" w:rsidRDefault="00000000" w:rsidRPr="00000000" w14:paraId="0000009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Competitor tracking</w:t>
      </w:r>
    </w:p>
    <w:p w:rsidR="00000000" w:rsidDel="00000000" w:rsidP="00000000" w:rsidRDefault="00000000" w:rsidRPr="00000000" w14:paraId="0000009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Practical Work – Month 5</w:t>
      </w:r>
    </w:p>
    <w:p w:rsidR="00000000" w:rsidDel="00000000" w:rsidP="00000000" w:rsidRDefault="00000000" w:rsidRPr="00000000" w14:paraId="0000009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Prepare a full 1-month digital marketing report</w:t>
      </w:r>
    </w:p>
    <w:p w:rsidR="00000000" w:rsidDel="00000000" w:rsidP="00000000" w:rsidRDefault="00000000" w:rsidRPr="00000000" w14:paraId="0000009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Do an audit of 1 business (SEO + SMM + Ads)</w:t>
      </w:r>
    </w:p>
    <w:p w:rsidR="00000000" w:rsidDel="00000000" w:rsidP="00000000" w:rsidRDefault="00000000" w:rsidRPr="00000000" w14:paraId="00000097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Create dashboards in Google Sheets</w:t>
      </w:r>
    </w:p>
    <w:p w:rsidR="00000000" w:rsidDel="00000000" w:rsidP="00000000" w:rsidRDefault="00000000" w:rsidRPr="00000000" w14:paraId="00000098">
      <w:pPr>
        <w:pStyle w:val="Heading3"/>
        <w:rPr>
          <w:rFonts w:ascii="Spartan" w:cs="Spartan" w:eastAsia="Spartan" w:hAnsi="Spartan"/>
          <w:b w:val="0"/>
          <w:bCs w:val="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rl0lk35xob8i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spacing w:after="120" w:lineRule="auto"/>
        <w:rPr>
          <w:rFonts w:ascii="Spartan" w:cs="Spartan" w:eastAsia="Spartan" w:hAnsi="Spartan"/>
          <w:color w:val="4f81bd"/>
          <w:sz w:val="26"/>
          <w:szCs w:val="26"/>
        </w:rPr>
      </w:pPr>
      <w:bookmarkStart w:colFirst="0" w:colLast="0" w:name="_heading=h.fndpuj1xi76v" w:id="8"/>
      <w:bookmarkEnd w:id="8"/>
      <w:r w:rsidDel="00000000" w:rsidR="00000000" w:rsidRPr="00000000">
        <w:rPr>
          <w:rFonts w:ascii="Spartan" w:cs="Spartan" w:eastAsia="Spartan" w:hAnsi="Spartan"/>
          <w:color w:val="4f81bd"/>
          <w:sz w:val="26"/>
          <w:szCs w:val="26"/>
          <w:rtl w:val="0"/>
        </w:rPr>
        <w:t xml:space="preserve">⭐ Month 6 – Freelancing, Interviews &amp; Job Placement</w:t>
      </w:r>
    </w:p>
    <w:p w:rsidR="00000000" w:rsidDel="00000000" w:rsidP="00000000" w:rsidRDefault="00000000" w:rsidRPr="00000000" w14:paraId="0000009B">
      <w:pPr>
        <w:spacing w:after="80" w:before="28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Explanation:</w:t>
      </w:r>
    </w:p>
    <w:p w:rsidR="00000000" w:rsidDel="00000000" w:rsidP="00000000" w:rsidRDefault="00000000" w:rsidRPr="00000000" w14:paraId="0000009C">
      <w:pPr>
        <w:spacing w:after="240" w:before="24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The final month prepares students to start a career confidently: job roles, freelancing, interviews, portfolio building.</w:t>
      </w:r>
    </w:p>
    <w:p w:rsidR="00000000" w:rsidDel="00000000" w:rsidP="00000000" w:rsidRDefault="00000000" w:rsidRPr="00000000" w14:paraId="0000009D">
      <w:pPr>
        <w:spacing w:after="80" w:before="28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Topics:</w:t>
      </w:r>
    </w:p>
    <w:p w:rsidR="00000000" w:rsidDel="00000000" w:rsidP="00000000" w:rsidRDefault="00000000" w:rsidRPr="00000000" w14:paraId="0000009E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Freelancing (Fiverr + Upwork)</w:t>
      </w:r>
    </w:p>
    <w:p w:rsidR="00000000" w:rsidDel="00000000" w:rsidP="00000000" w:rsidRDefault="00000000" w:rsidRPr="00000000" w14:paraId="0000009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Creating profiles</w:t>
      </w:r>
    </w:p>
    <w:p w:rsidR="00000000" w:rsidDel="00000000" w:rsidP="00000000" w:rsidRDefault="00000000" w:rsidRPr="00000000" w14:paraId="000000A0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Building DM gigs</w:t>
      </w:r>
    </w:p>
    <w:p w:rsidR="00000000" w:rsidDel="00000000" w:rsidP="00000000" w:rsidRDefault="00000000" w:rsidRPr="00000000" w14:paraId="000000A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Pricing strategy</w:t>
      </w:r>
    </w:p>
    <w:p w:rsidR="00000000" w:rsidDel="00000000" w:rsidP="00000000" w:rsidRDefault="00000000" w:rsidRPr="00000000" w14:paraId="000000A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Closing clients</w:t>
      </w:r>
    </w:p>
    <w:p w:rsidR="00000000" w:rsidDel="00000000" w:rsidP="00000000" w:rsidRDefault="00000000" w:rsidRPr="00000000" w14:paraId="000000A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Delivering DM work</w:t>
      </w:r>
    </w:p>
    <w:p w:rsidR="00000000" w:rsidDel="00000000" w:rsidP="00000000" w:rsidRDefault="00000000" w:rsidRPr="00000000" w14:paraId="000000A4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Portfolio Building</w:t>
      </w:r>
    </w:p>
    <w:p w:rsidR="00000000" w:rsidDel="00000000" w:rsidP="00000000" w:rsidRDefault="00000000" w:rsidRPr="00000000" w14:paraId="000000A5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Turning projects into case studies</w:t>
      </w:r>
    </w:p>
    <w:p w:rsidR="00000000" w:rsidDel="00000000" w:rsidP="00000000" w:rsidRDefault="00000000" w:rsidRPr="00000000" w14:paraId="000000A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Organising SEO/SMM/Ads work</w:t>
      </w:r>
    </w:p>
    <w:p w:rsidR="00000000" w:rsidDel="00000000" w:rsidP="00000000" w:rsidRDefault="00000000" w:rsidRPr="00000000" w14:paraId="000000A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Creating a digital portfolio (Google Drive / Canva PDF / Notion)</w:t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Resume + LinkedIn Optimization</w:t>
      </w:r>
    </w:p>
    <w:p w:rsidR="00000000" w:rsidDel="00000000" w:rsidP="00000000" w:rsidRDefault="00000000" w:rsidRPr="00000000" w14:paraId="000000A9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Writing a job-ready resume</w:t>
      </w:r>
    </w:p>
    <w:p w:rsidR="00000000" w:rsidDel="00000000" w:rsidP="00000000" w:rsidRDefault="00000000" w:rsidRPr="00000000" w14:paraId="000000AA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About section</w:t>
      </w:r>
    </w:p>
    <w:p w:rsidR="00000000" w:rsidDel="00000000" w:rsidP="00000000" w:rsidRDefault="00000000" w:rsidRPr="00000000" w14:paraId="000000A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DM keywords for recruiters</w:t>
      </w:r>
    </w:p>
    <w:p w:rsidR="00000000" w:rsidDel="00000000" w:rsidP="00000000" w:rsidRDefault="00000000" w:rsidRPr="00000000" w14:paraId="000000A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Interview Preparation</w:t>
      </w:r>
    </w:p>
    <w:p w:rsidR="00000000" w:rsidDel="00000000" w:rsidP="00000000" w:rsidRDefault="00000000" w:rsidRPr="00000000" w14:paraId="000000A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Top 40+ DM interview questions</w:t>
      </w:r>
    </w:p>
    <w:p w:rsidR="00000000" w:rsidDel="00000000" w:rsidP="00000000" w:rsidRDefault="00000000" w:rsidRPr="00000000" w14:paraId="000000A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Practical scenario questions</w:t>
      </w:r>
    </w:p>
    <w:p w:rsidR="00000000" w:rsidDel="00000000" w:rsidP="00000000" w:rsidRDefault="00000000" w:rsidRPr="00000000" w14:paraId="000000AF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How to explain your projects</w:t>
      </w:r>
    </w:p>
    <w:p w:rsidR="00000000" w:rsidDel="00000000" w:rsidP="00000000" w:rsidRDefault="00000000" w:rsidRPr="00000000" w14:paraId="000000B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Placement Support</w:t>
      </w:r>
    </w:p>
    <w:p w:rsidR="00000000" w:rsidDel="00000000" w:rsidP="00000000" w:rsidRDefault="00000000" w:rsidRPr="00000000" w14:paraId="000000B1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Applying to 30–50 companies</w:t>
      </w:r>
    </w:p>
    <w:p w:rsidR="00000000" w:rsidDel="00000000" w:rsidP="00000000" w:rsidRDefault="00000000" w:rsidRPr="00000000" w14:paraId="000000B2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HR connections</w:t>
      </w:r>
    </w:p>
    <w:p w:rsidR="00000000" w:rsidDel="00000000" w:rsidP="00000000" w:rsidRDefault="00000000" w:rsidRPr="00000000" w14:paraId="000000B3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Mock interviews</w:t>
      </w:r>
    </w:p>
    <w:p w:rsidR="00000000" w:rsidDel="00000000" w:rsidP="00000000" w:rsidRDefault="00000000" w:rsidRPr="00000000" w14:paraId="000000B4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Guidance for assignments</w:t>
      </w:r>
    </w:p>
    <w:p w:rsidR="00000000" w:rsidDel="00000000" w:rsidP="00000000" w:rsidRDefault="00000000" w:rsidRPr="00000000" w14:paraId="000000B5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Practical Work – Month 6</w:t>
      </w:r>
    </w:p>
    <w:p w:rsidR="00000000" w:rsidDel="00000000" w:rsidP="00000000" w:rsidRDefault="00000000" w:rsidRPr="00000000" w14:paraId="000000B6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Build a complete DM portfolio</w:t>
      </w:r>
    </w:p>
    <w:p w:rsidR="00000000" w:rsidDel="00000000" w:rsidP="00000000" w:rsidRDefault="00000000" w:rsidRPr="00000000" w14:paraId="000000B7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Create 1–2 real DM case studies</w:t>
      </w:r>
    </w:p>
    <w:p w:rsidR="00000000" w:rsidDel="00000000" w:rsidP="00000000" w:rsidRDefault="00000000" w:rsidRPr="00000000" w14:paraId="000000B8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Apply for 20+ jobs with faculty guidance</w:t>
      </w:r>
    </w:p>
    <w:p w:rsidR="00000000" w:rsidDel="00000000" w:rsidP="00000000" w:rsidRDefault="00000000" w:rsidRPr="00000000" w14:paraId="000000B9">
      <w:pPr>
        <w:pStyle w:val="Heading3"/>
        <w:rPr>
          <w:rFonts w:ascii="Spartan" w:cs="Spartan" w:eastAsia="Spartan" w:hAnsi="Spartan"/>
          <w:b w:val="0"/>
          <w:bCs w:val="0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2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⭐ Outcome After 6 Months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By the end of this course, students can:</w:t>
      </w:r>
    </w:p>
    <w:p w:rsidR="00000000" w:rsidDel="00000000" w:rsidP="00000000" w:rsidRDefault="00000000" w:rsidRPr="00000000" w14:paraId="000000C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Manage complete digital marketing projects</w:t>
      </w:r>
    </w:p>
    <w:p w:rsidR="00000000" w:rsidDel="00000000" w:rsidP="00000000" w:rsidRDefault="00000000" w:rsidRPr="00000000" w14:paraId="000000C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Run Facebook/Instagram &amp; Google Ads</w:t>
      </w:r>
    </w:p>
    <w:p w:rsidR="00000000" w:rsidDel="00000000" w:rsidP="00000000" w:rsidRDefault="00000000" w:rsidRPr="00000000" w14:paraId="000000C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Handle SEO &amp; content</w:t>
      </w:r>
    </w:p>
    <w:p w:rsidR="00000000" w:rsidDel="00000000" w:rsidP="00000000" w:rsidRDefault="00000000" w:rsidRPr="00000000" w14:paraId="000000C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Create reports, dashboards, and strategies</w:t>
      </w:r>
    </w:p>
    <w:p w:rsidR="00000000" w:rsidDel="00000000" w:rsidP="00000000" w:rsidRDefault="00000000" w:rsidRPr="00000000" w14:paraId="000000D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Build landing pages</w:t>
      </w:r>
    </w:p>
    <w:p w:rsidR="00000000" w:rsidDel="00000000" w:rsidP="00000000" w:rsidRDefault="00000000" w:rsidRPr="00000000" w14:paraId="000000D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Work with real clients</w:t>
      </w:r>
    </w:p>
    <w:p w:rsidR="00000000" w:rsidDel="00000000" w:rsidP="00000000" w:rsidRDefault="00000000" w:rsidRPr="00000000" w14:paraId="000000D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Apply for Digital Marketing Executive / Social Media Manager / Ads Specialist jobs</w:t>
      </w:r>
    </w:p>
    <w:p w:rsidR="00000000" w:rsidDel="00000000" w:rsidP="00000000" w:rsidRDefault="00000000" w:rsidRPr="00000000" w14:paraId="000000D3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4f81bd"/>
          <w:rtl w:val="0"/>
        </w:rPr>
        <w:t xml:space="preserve">Start freelancing</w:t>
      </w:r>
    </w:p>
    <w:p w:rsidR="00000000" w:rsidDel="00000000" w:rsidP="00000000" w:rsidRDefault="00000000" w:rsidRPr="00000000" w14:paraId="000000D4">
      <w:pPr>
        <w:pStyle w:val="Heading3"/>
        <w:rPr>
          <w:rFonts w:ascii="Spartan" w:cs="Spartan" w:eastAsia="Spartan" w:hAnsi="Spartan"/>
          <w:b w:val="0"/>
          <w:bCs w:val="0"/>
        </w:rPr>
      </w:pPr>
      <w:r w:rsidDel="00000000" w:rsidR="00000000" w:rsidRPr="00000000">
        <w:rPr>
          <w:rFonts w:ascii="Spartan" w:cs="Spartan" w:eastAsia="Spartan" w:hAnsi="Spartan"/>
          <w:b w:val="0"/>
          <w:bCs w:val="0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D5">
      <w:pPr>
        <w:pStyle w:val="Heading3"/>
        <w:rPr>
          <w:rFonts w:ascii="Spartan" w:cs="Spartan" w:eastAsia="Spartan" w:hAnsi="Spartan"/>
          <w:b w:val="0"/>
          <w:bCs w:val="0"/>
          <w:color w:val="cfa3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0" w:lineRule="auto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br w:type="textWrapping"/>
      </w:r>
    </w:p>
    <w:p w:rsidR="00000000" w:rsidDel="00000000" w:rsidP="00000000" w:rsidRDefault="00000000" w:rsidRPr="00000000" w14:paraId="000000D7">
      <w:pPr>
        <w:spacing w:after="0" w:lineRule="auto"/>
        <w:rPr>
          <w:rFonts w:ascii="Spartan" w:cs="Spartan" w:eastAsia="Spartan" w:hAnsi="Spartan"/>
          <w:color w:val="4f81bd"/>
        </w:rPr>
      </w:pPr>
      <w:r w:rsidDel="00000000" w:rsidR="00000000" w:rsidRPr="00000000">
        <w:rPr>
          <w:rFonts w:ascii="Spartan" w:cs="Spartan" w:eastAsia="Spartan" w:hAnsi="Spartan"/>
          <w:color w:val="cfa30a"/>
          <w:rtl w:val="0"/>
        </w:rPr>
        <w:t xml:space="preserve">⭐ Why It’s Popular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5"/>
        </w:numPr>
        <w:spacing w:after="0" w:lineRule="auto"/>
        <w:ind w:left="720" w:hanging="360"/>
        <w:rPr>
          <w:rFonts w:ascii="Spartan" w:cs="Spartan" w:eastAsia="Spartan" w:hAnsi="Spartan"/>
          <w:color w:val="000000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Demand is extremely high in Mohali/Chandigarh (Digital Agencies belt)</w:t>
      </w:r>
    </w:p>
    <w:p w:rsidR="00000000" w:rsidDel="00000000" w:rsidP="00000000" w:rsidRDefault="00000000" w:rsidRPr="00000000" w14:paraId="000000D9">
      <w:pPr>
        <w:numPr>
          <w:ilvl w:val="0"/>
          <w:numId w:val="5"/>
        </w:numPr>
        <w:spacing w:after="0" w:lineRule="auto"/>
        <w:ind w:left="720" w:hanging="360"/>
        <w:rPr>
          <w:rFonts w:ascii="Spartan" w:cs="Spartan" w:eastAsia="Spartan" w:hAnsi="Spartan"/>
          <w:color w:val="000000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Easiest IT domain for NON-technical students</w:t>
      </w:r>
    </w:p>
    <w:p w:rsidR="00000000" w:rsidDel="00000000" w:rsidP="00000000" w:rsidRDefault="00000000" w:rsidRPr="00000000" w14:paraId="000000DA">
      <w:pPr>
        <w:numPr>
          <w:ilvl w:val="0"/>
          <w:numId w:val="5"/>
        </w:numPr>
        <w:ind w:left="720" w:hanging="360"/>
        <w:rPr>
          <w:rFonts w:ascii="Spartan" w:cs="Spartan" w:eastAsia="Spartan" w:hAnsi="Spartan"/>
          <w:color w:val="000000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Freelancing &amp; YouTube/Blogging opportunities</w:t>
      </w:r>
    </w:p>
    <w:p w:rsidR="00000000" w:rsidDel="00000000" w:rsidP="00000000" w:rsidRDefault="00000000" w:rsidRPr="00000000" w14:paraId="000000DB">
      <w:pPr>
        <w:pStyle w:val="Heading3"/>
        <w:rPr>
          <w:rFonts w:ascii="Spartan" w:cs="Spartan" w:eastAsia="Spartan" w:hAnsi="Spartan"/>
          <w:b w:val="0"/>
          <w:bCs w:val="0"/>
          <w:color w:val="cfa3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Style w:val="Heading3"/>
        <w:rPr>
          <w:rFonts w:ascii="Spartan" w:cs="Spartan" w:eastAsia="Spartan" w:hAnsi="Spartan"/>
          <w:b w:val="0"/>
          <w:bCs w:val="0"/>
        </w:rPr>
      </w:pPr>
      <w:r w:rsidDel="00000000" w:rsidR="00000000" w:rsidRPr="00000000">
        <w:rPr>
          <w:rFonts w:ascii="Spartan" w:cs="Spartan" w:eastAsia="Spartan" w:hAnsi="Spartan"/>
          <w:b w:val="0"/>
          <w:bCs w:val="0"/>
          <w:color w:val="cfa30a"/>
          <w:rtl w:val="0"/>
        </w:rPr>
        <w:t xml:space="preserve">🧠 Skills You Learn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6"/>
        </w:numPr>
        <w:spacing w:after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On-Page SEO (content optimization)</w:t>
      </w:r>
    </w:p>
    <w:p w:rsidR="00000000" w:rsidDel="00000000" w:rsidP="00000000" w:rsidRDefault="00000000" w:rsidRPr="00000000" w14:paraId="000000DE">
      <w:pPr>
        <w:numPr>
          <w:ilvl w:val="0"/>
          <w:numId w:val="6"/>
        </w:numPr>
        <w:spacing w:after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Off-Page SEO (backlinks)</w:t>
      </w:r>
    </w:p>
    <w:p w:rsidR="00000000" w:rsidDel="00000000" w:rsidP="00000000" w:rsidRDefault="00000000" w:rsidRPr="00000000" w14:paraId="000000DF">
      <w:pPr>
        <w:numPr>
          <w:ilvl w:val="0"/>
          <w:numId w:val="6"/>
        </w:numPr>
        <w:spacing w:after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Technical SEO (sitemaps, robots, schema)</w:t>
      </w:r>
    </w:p>
    <w:p w:rsidR="00000000" w:rsidDel="00000000" w:rsidP="00000000" w:rsidRDefault="00000000" w:rsidRPr="00000000" w14:paraId="000000E0">
      <w:pPr>
        <w:numPr>
          <w:ilvl w:val="0"/>
          <w:numId w:val="6"/>
        </w:numPr>
        <w:spacing w:after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Google Analytics &amp; Search Console</w:t>
      </w:r>
    </w:p>
    <w:p w:rsidR="00000000" w:rsidDel="00000000" w:rsidP="00000000" w:rsidRDefault="00000000" w:rsidRPr="00000000" w14:paraId="000000E1">
      <w:pPr>
        <w:numPr>
          <w:ilvl w:val="0"/>
          <w:numId w:val="6"/>
        </w:numPr>
        <w:spacing w:after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Local SEO (Google My Business)</w:t>
      </w:r>
    </w:p>
    <w:p w:rsidR="00000000" w:rsidDel="00000000" w:rsidP="00000000" w:rsidRDefault="00000000" w:rsidRPr="00000000" w14:paraId="000000E2">
      <w:pPr>
        <w:numPr>
          <w:ilvl w:val="0"/>
          <w:numId w:val="6"/>
        </w:numPr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Tools: Ahrefs, SEMrush, MOZ</w:t>
      </w:r>
    </w:p>
    <w:p w:rsidR="00000000" w:rsidDel="00000000" w:rsidP="00000000" w:rsidRDefault="00000000" w:rsidRPr="00000000" w14:paraId="000000E3">
      <w:pPr>
        <w:pStyle w:val="Heading3"/>
        <w:rPr>
          <w:rFonts w:ascii="Spartan" w:cs="Spartan" w:eastAsia="Spartan" w:hAnsi="Spartan"/>
          <w:b w:val="0"/>
          <w:bCs w:val="0"/>
          <w:color w:val="cfa3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rPr>
          <w:rFonts w:ascii="Spartan" w:cs="Spartan" w:eastAsia="Spartan" w:hAnsi="Spartan"/>
          <w:color w:val="ffffff"/>
          <w:sz w:val="46"/>
          <w:szCs w:val="46"/>
        </w:rPr>
      </w:pPr>
      <w:r w:rsidDel="00000000" w:rsidR="00000000" w:rsidRPr="00000000">
        <w:rPr>
          <w:rFonts w:ascii="Spartan" w:cs="Spartan" w:eastAsia="Spartan" w:hAnsi="Spartan"/>
          <w:b w:val="0"/>
          <w:bCs w:val="0"/>
          <w:color w:val="cfa30a"/>
          <w:rtl w:val="0"/>
        </w:rPr>
        <w:t xml:space="preserve">💼 Job Roles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Digital Marketing Executive</w:t>
      </w:r>
    </w:p>
    <w:p w:rsidR="00000000" w:rsidDel="00000000" w:rsidP="00000000" w:rsidRDefault="00000000" w:rsidRPr="00000000" w14:paraId="000000E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Social Media Manager</w:t>
      </w:r>
    </w:p>
    <w:p w:rsidR="00000000" w:rsidDel="00000000" w:rsidP="00000000" w:rsidRDefault="00000000" w:rsidRPr="00000000" w14:paraId="000000E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Google Ads Executive</w:t>
      </w:r>
    </w:p>
    <w:p w:rsidR="00000000" w:rsidDel="00000000" w:rsidP="00000000" w:rsidRDefault="00000000" w:rsidRPr="00000000" w14:paraId="000000E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SEO Executive</w:t>
      </w:r>
    </w:p>
    <w:p w:rsidR="00000000" w:rsidDel="00000000" w:rsidP="00000000" w:rsidRDefault="00000000" w:rsidRPr="00000000" w14:paraId="000000E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Performance Marketing Intern</w:t>
      </w:r>
    </w:p>
    <w:p w:rsidR="00000000" w:rsidDel="00000000" w:rsidP="00000000" w:rsidRDefault="00000000" w:rsidRPr="00000000" w14:paraId="000000E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Content Marketer</w:t>
      </w:r>
    </w:p>
    <w:p w:rsidR="00000000" w:rsidDel="00000000" w:rsidP="00000000" w:rsidRDefault="00000000" w:rsidRPr="00000000" w14:paraId="000000EB">
      <w:pPr>
        <w:pStyle w:val="Heading3"/>
        <w:rPr>
          <w:rFonts w:ascii="Spartan" w:cs="Spartan" w:eastAsia="Spartan" w:hAnsi="Spartan"/>
          <w:b w:val="0"/>
          <w:bCs w:val="0"/>
          <w:color w:val="cfa3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Style w:val="Heading3"/>
        <w:rPr>
          <w:rFonts w:ascii="Spartan" w:cs="Spartan" w:eastAsia="Spartan" w:hAnsi="Spartan"/>
          <w:b w:val="0"/>
          <w:bCs w:val="0"/>
        </w:rPr>
      </w:pPr>
      <w:r w:rsidDel="00000000" w:rsidR="00000000" w:rsidRPr="00000000">
        <w:rPr>
          <w:rFonts w:ascii="Spartan" w:cs="Spartan" w:eastAsia="Spartan" w:hAnsi="Spartan"/>
          <w:b w:val="0"/>
          <w:bCs w:val="0"/>
          <w:color w:val="cfa30a"/>
          <w:rtl w:val="0"/>
        </w:rPr>
        <w:t xml:space="preserve">💼 Freshers’ Salary Range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  <w:rtl w:val="0"/>
        </w:rPr>
        <w:t xml:space="preserve">₹12,000 – ₹15,000/month</w:t>
      </w:r>
    </w:p>
    <w:p w:rsidR="00000000" w:rsidDel="00000000" w:rsidP="00000000" w:rsidRDefault="00000000" w:rsidRPr="00000000" w14:paraId="000000EE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Style w:val="Heading3"/>
        <w:pBdr>
          <w:top w:color="f1c232" w:space="2" w:sz="8" w:val="dashed"/>
          <w:left w:color="f1c232" w:space="2" w:sz="8" w:val="dashed"/>
          <w:bottom w:color="f1c232" w:space="2" w:sz="8" w:val="dashed"/>
          <w:right w:color="f1c232" w:space="2" w:sz="8" w:val="dashed"/>
        </w:pBdr>
        <w:ind w:left="360" w:firstLine="0"/>
        <w:rPr/>
      </w:pPr>
      <w:bookmarkStart w:colFirst="0" w:colLast="0" w:name="_heading=h.2sn85ju3ny1k" w:id="9"/>
      <w:bookmarkEnd w:id="9"/>
      <w:r w:rsidDel="00000000" w:rsidR="00000000" w:rsidRPr="00000000">
        <w:rPr>
          <w:rFonts w:ascii="Spartan" w:cs="Spartan" w:eastAsia="Spartan" w:hAnsi="Spartan"/>
          <w:b w:val="0"/>
          <w:bCs w:val="0"/>
          <w:color w:val="cfa33a"/>
          <w:rtl w:val="0"/>
        </w:rPr>
        <w:t xml:space="preserve">🤝 Our Partners</w:t>
      </w:r>
      <w:r w:rsidDel="00000000" w:rsidR="00000000" w:rsidRPr="00000000">
        <w:rPr>
          <w:rtl w:val="0"/>
        </w:rPr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171419" cy="637449"/>
            <wp:effectExtent b="0" l="0" r="0" t="0"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71419" cy="6374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</w:rPr>
        <w:drawing>
          <wp:inline distB="114300" distT="114300" distL="114300" distR="114300">
            <wp:extent cx="2400300" cy="1162050"/>
            <wp:effectExtent b="0" l="0" r="0" t="0"/>
            <wp:docPr id="2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162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</w:rPr>
        <w:drawing>
          <wp:inline distB="114300" distT="114300" distL="114300" distR="114300">
            <wp:extent cx="4919663" cy="691828"/>
            <wp:effectExtent b="0" l="0" r="0" t="0"/>
            <wp:docPr id="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9663" cy="6918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</w:rPr>
        <w:drawing>
          <wp:inline distB="114300" distT="114300" distL="114300" distR="114300">
            <wp:extent cx="2347500" cy="1298296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500" cy="12982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360" w:firstLine="0"/>
        <w:rPr>
          <w:rFonts w:ascii="Spartan" w:cs="Spartan" w:eastAsia="Spartan" w:hAnsi="Spartan"/>
        </w:rPr>
      </w:pPr>
      <w:r w:rsidDel="00000000" w:rsidR="00000000" w:rsidRPr="00000000">
        <w:rPr>
          <w:rFonts w:ascii="Spartan" w:cs="Spartan" w:eastAsia="Spartan" w:hAnsi="Spartan"/>
        </w:rPr>
        <w:drawing>
          <wp:inline distB="114300" distT="114300" distL="114300" distR="114300">
            <wp:extent cx="2881313" cy="720328"/>
            <wp:effectExtent b="0" l="0" r="0" t="0"/>
            <wp:docPr id="2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81313" cy="7203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firstLine="0"/>
        <w:jc w:val="left"/>
        <w:rPr>
          <w:rFonts w:ascii="Spartan" w:cs="Spartan" w:eastAsia="Spartan" w:hAnsi="Spartan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Spart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F">
    <w:pPr>
      <w:rPr/>
    </w:pPr>
    <w:r w:rsidDel="00000000" w:rsidR="00000000" w:rsidRPr="00000000">
      <w:rPr/>
      <w:pict>
        <v:shape id="WordPictureWatermark1" style="position:absolute;width:432.0pt;height:432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4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color w:val="fffff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color w:val="ffffff"/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5.png"/><Relationship Id="rId13" Type="http://schemas.openxmlformats.org/officeDocument/2006/relationships/header" Target="header1.xml"/><Relationship Id="rId12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wq11s7NHSdR5tPLgmNOwW0XKuw==">CgMxLjAyDmgucm13ZWduajN6cmlwMg5oLnFzYjl4amU3bnd4bTIOaC5nczViYWpjaTY5eG8yDmguMjQwazdrc2FrcWIwMg5oLmRrcWUwemtwNnc3aTIOaC5qNWlpZ3cybmI5ZzUyDmguejBuaGE1aW4zd3F5Mg5oLnJsMGxrMzV4b2I4aTIOaC5mbmRwdWoxeGk3NnYyDmguMnNuODVqdTNueTFrOAByITFiTk5UeGtoQ05SaXVhQWg3SjJmM1ZaQ1d0UjZmT2gweQ==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